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068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/2610/2026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2"/>
          <w:szCs w:val="22"/>
        </w:rPr>
        <w:t>86MS0065-01-2026-000947-45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Шмелёву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Николаю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1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№10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0687/</w:t>
      </w:r>
      <w:r>
        <w:rPr>
          <w:rFonts w:ascii="Times New Roman" w:eastAsia="Times New Roman" w:hAnsi="Times New Roman" w:cs="Times New Roman"/>
          <w:sz w:val="18"/>
          <w:szCs w:val="18"/>
        </w:rPr>
        <w:t>2610/202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9">
    <w:name w:val="cat-UserDefined grp-15 rplc-9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UserDefinedgrp-16rplc-13">
    <w:name w:val="cat-UserDefined grp-16 rplc-13"/>
    <w:basedOn w:val="DefaultParagraphFont"/>
  </w:style>
  <w:style w:type="character" w:customStyle="1" w:styleId="cat-Sumgrp-9rplc-14">
    <w:name w:val="cat-Sum grp-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